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99CA" w14:textId="634F97F1" w:rsidR="00D65FA9" w:rsidRPr="007740F7" w:rsidRDefault="00D65FA9" w:rsidP="00D65FA9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別紙１</w:t>
      </w:r>
    </w:p>
    <w:p w14:paraId="1025432D" w14:textId="77777777" w:rsidR="00D65FA9" w:rsidRPr="007740F7" w:rsidRDefault="00D65FA9" w:rsidP="00D65FA9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現場代理人及び主任（監理）技術者兼任調書</w:t>
      </w:r>
    </w:p>
    <w:tbl>
      <w:tblPr>
        <w:tblStyle w:val="afe"/>
        <w:tblW w:w="8897" w:type="dxa"/>
        <w:tblLook w:val="04A0" w:firstRow="1" w:lastRow="0" w:firstColumn="1" w:lastColumn="0" w:noHBand="0" w:noVBand="1"/>
      </w:tblPr>
      <w:tblGrid>
        <w:gridCol w:w="2405"/>
        <w:gridCol w:w="2410"/>
        <w:gridCol w:w="992"/>
        <w:gridCol w:w="3090"/>
      </w:tblGrid>
      <w:tr w:rsidR="00D65FA9" w:rsidRPr="007740F7" w14:paraId="17B3B7C7" w14:textId="77777777" w:rsidTr="00441810">
        <w:trPr>
          <w:trHeight w:val="346"/>
        </w:trPr>
        <w:tc>
          <w:tcPr>
            <w:tcW w:w="2405" w:type="dxa"/>
            <w:vAlign w:val="center"/>
          </w:tcPr>
          <w:p w14:paraId="008A3A87" w14:textId="77777777" w:rsidR="00D65FA9" w:rsidRPr="007740F7" w:rsidRDefault="00D65FA9" w:rsidP="000747F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　　　注　　　者</w:t>
            </w:r>
          </w:p>
        </w:tc>
        <w:tc>
          <w:tcPr>
            <w:tcW w:w="6492" w:type="dxa"/>
            <w:gridSpan w:val="3"/>
            <w:vAlign w:val="center"/>
          </w:tcPr>
          <w:p w14:paraId="51F3F967" w14:textId="77777777" w:rsidR="00D65FA9" w:rsidRPr="007740F7" w:rsidRDefault="00D65FA9" w:rsidP="000747F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株式会社</w:t>
            </w:r>
            <w:proofErr w:type="spellEnd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</w:t>
            </w: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建設</w:t>
            </w:r>
            <w:proofErr w:type="spellEnd"/>
          </w:p>
        </w:tc>
      </w:tr>
      <w:tr w:rsidR="00D65FA9" w:rsidRPr="007740F7" w14:paraId="7B381A19" w14:textId="77777777" w:rsidTr="00441810">
        <w:trPr>
          <w:trHeight w:val="251"/>
        </w:trPr>
        <w:tc>
          <w:tcPr>
            <w:tcW w:w="2405" w:type="dxa"/>
            <w:vAlign w:val="center"/>
          </w:tcPr>
          <w:p w14:paraId="649DFFDE" w14:textId="77777777" w:rsidR="00D65FA9" w:rsidRPr="007740F7" w:rsidRDefault="00D65FA9" w:rsidP="00074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現場代理人氏名</w:t>
            </w:r>
            <w:proofErr w:type="spellEnd"/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C6DD8CB" w14:textId="77777777" w:rsidR="00D65FA9" w:rsidRPr="007740F7" w:rsidRDefault="00D65FA9" w:rsidP="000747F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22A1DD" w14:textId="77777777" w:rsidR="00D65FA9" w:rsidRPr="007740F7" w:rsidRDefault="00D65FA9" w:rsidP="00074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連絡先</w:t>
            </w:r>
            <w:proofErr w:type="spellEnd"/>
          </w:p>
        </w:tc>
        <w:tc>
          <w:tcPr>
            <w:tcW w:w="3090" w:type="dxa"/>
            <w:vAlign w:val="center"/>
          </w:tcPr>
          <w:p w14:paraId="74A86503" w14:textId="77777777" w:rsidR="00D65FA9" w:rsidRPr="007740F7" w:rsidRDefault="00D65FA9" w:rsidP="000747F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5FA9" w:rsidRPr="007740F7" w14:paraId="7495FE79" w14:textId="77777777" w:rsidTr="00441810">
        <w:trPr>
          <w:trHeight w:val="227"/>
        </w:trPr>
        <w:tc>
          <w:tcPr>
            <w:tcW w:w="2405" w:type="dxa"/>
            <w:vAlign w:val="center"/>
          </w:tcPr>
          <w:p w14:paraId="324E3495" w14:textId="77777777" w:rsidR="00D65FA9" w:rsidRPr="007740F7" w:rsidRDefault="00D65FA9" w:rsidP="00074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主任技術者氏名</w:t>
            </w:r>
            <w:proofErr w:type="spellEnd"/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D440993" w14:textId="77777777" w:rsidR="00D65FA9" w:rsidRPr="007740F7" w:rsidRDefault="00D65FA9" w:rsidP="000747F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303740" w14:textId="77777777" w:rsidR="00D65FA9" w:rsidRPr="007740F7" w:rsidRDefault="00D65FA9" w:rsidP="00074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連絡先</w:t>
            </w:r>
            <w:proofErr w:type="spellEnd"/>
          </w:p>
        </w:tc>
        <w:tc>
          <w:tcPr>
            <w:tcW w:w="3090" w:type="dxa"/>
            <w:vAlign w:val="center"/>
          </w:tcPr>
          <w:p w14:paraId="72C46CFC" w14:textId="77777777" w:rsidR="00D65FA9" w:rsidRPr="007740F7" w:rsidRDefault="00D65FA9" w:rsidP="000747F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5FA9" w:rsidRPr="007740F7" w14:paraId="38119C8D" w14:textId="77777777" w:rsidTr="00441810">
        <w:trPr>
          <w:trHeight w:val="331"/>
        </w:trPr>
        <w:tc>
          <w:tcPr>
            <w:tcW w:w="2405" w:type="dxa"/>
            <w:vAlign w:val="center"/>
          </w:tcPr>
          <w:p w14:paraId="39505CC5" w14:textId="77777777" w:rsidR="00D65FA9" w:rsidRPr="007740F7" w:rsidRDefault="00D65FA9" w:rsidP="00074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特例監理技術者氏名</w:t>
            </w:r>
          </w:p>
          <w:p w14:paraId="5B03D24C" w14:textId="77777777" w:rsidR="00D65FA9" w:rsidRPr="007740F7" w:rsidRDefault="00D65FA9" w:rsidP="00074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1D2824">
              <w:rPr>
                <w:rFonts w:ascii="ＭＳ ゴシック" w:eastAsia="ＭＳ ゴシック" w:hAnsi="ＭＳ ゴシック" w:hint="eastAsia"/>
                <w:w w:val="69"/>
                <w:sz w:val="24"/>
                <w:szCs w:val="24"/>
                <w:fitText w:val="2159" w:id="-494653184"/>
                <w:lang w:eastAsia="ja-JP"/>
              </w:rPr>
              <w:t>※監理技術者を兼任する場</w:t>
            </w:r>
            <w:r w:rsidRPr="001D2824">
              <w:rPr>
                <w:rFonts w:ascii="ＭＳ ゴシック" w:eastAsia="ＭＳ ゴシック" w:hAnsi="ＭＳ ゴシック" w:hint="eastAsia"/>
                <w:spacing w:val="13"/>
                <w:w w:val="69"/>
                <w:sz w:val="24"/>
                <w:szCs w:val="24"/>
                <w:fitText w:val="2159" w:id="-494653184"/>
                <w:lang w:eastAsia="ja-JP"/>
              </w:rPr>
              <w:t>合</w:t>
            </w:r>
          </w:p>
        </w:tc>
        <w:tc>
          <w:tcPr>
            <w:tcW w:w="2410" w:type="dxa"/>
            <w:vAlign w:val="center"/>
          </w:tcPr>
          <w:p w14:paraId="3CA79A8E" w14:textId="77777777" w:rsidR="00D65FA9" w:rsidRPr="007740F7" w:rsidRDefault="00D65FA9" w:rsidP="000747F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04E1177A" w14:textId="77777777" w:rsidR="00D65FA9" w:rsidRPr="007740F7" w:rsidRDefault="00D65FA9" w:rsidP="000747F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  <w:proofErr w:type="spellEnd"/>
          </w:p>
        </w:tc>
        <w:tc>
          <w:tcPr>
            <w:tcW w:w="3090" w:type="dxa"/>
            <w:vAlign w:val="center"/>
          </w:tcPr>
          <w:p w14:paraId="4A4E4749" w14:textId="77777777" w:rsidR="00D65FA9" w:rsidRPr="007740F7" w:rsidRDefault="00D65FA9" w:rsidP="000747F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537242AB" w14:textId="77777777" w:rsidTr="00441810">
        <w:trPr>
          <w:trHeight w:val="331"/>
        </w:trPr>
        <w:tc>
          <w:tcPr>
            <w:tcW w:w="2405" w:type="dxa"/>
            <w:vMerge w:val="restart"/>
            <w:vAlign w:val="center"/>
          </w:tcPr>
          <w:p w14:paraId="5A51C27A" w14:textId="2569BA6B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兼任する工事１</w:t>
            </w:r>
          </w:p>
        </w:tc>
        <w:tc>
          <w:tcPr>
            <w:tcW w:w="2410" w:type="dxa"/>
            <w:vAlign w:val="center"/>
          </w:tcPr>
          <w:p w14:paraId="0D9EA8D3" w14:textId="64215709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工事番号</w:t>
            </w:r>
            <w:proofErr w:type="spellEnd"/>
          </w:p>
        </w:tc>
        <w:tc>
          <w:tcPr>
            <w:tcW w:w="992" w:type="dxa"/>
            <w:vAlign w:val="center"/>
          </w:tcPr>
          <w:p w14:paraId="1ABF6CB7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CBA5596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36948A0B" w14:textId="77777777" w:rsidTr="00441810">
        <w:trPr>
          <w:trHeight w:val="331"/>
        </w:trPr>
        <w:tc>
          <w:tcPr>
            <w:tcW w:w="2405" w:type="dxa"/>
            <w:vMerge/>
            <w:vAlign w:val="center"/>
          </w:tcPr>
          <w:p w14:paraId="5A1A5776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3F9A36E3" w14:textId="6E14EF00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工事名</w:t>
            </w:r>
            <w:proofErr w:type="spellEnd"/>
          </w:p>
        </w:tc>
        <w:tc>
          <w:tcPr>
            <w:tcW w:w="992" w:type="dxa"/>
            <w:vAlign w:val="center"/>
          </w:tcPr>
          <w:p w14:paraId="1A388752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5AC1B00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5A0BCD70" w14:textId="77777777" w:rsidTr="00441810">
        <w:trPr>
          <w:trHeight w:val="331"/>
        </w:trPr>
        <w:tc>
          <w:tcPr>
            <w:tcW w:w="2405" w:type="dxa"/>
            <w:vMerge/>
            <w:vAlign w:val="center"/>
          </w:tcPr>
          <w:p w14:paraId="6E8EE850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7B733E85" w14:textId="3421C112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工事場所</w:t>
            </w:r>
            <w:proofErr w:type="spellEnd"/>
          </w:p>
        </w:tc>
        <w:tc>
          <w:tcPr>
            <w:tcW w:w="992" w:type="dxa"/>
            <w:vAlign w:val="center"/>
          </w:tcPr>
          <w:p w14:paraId="0F325F18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A76C90E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48D51A3D" w14:textId="77777777" w:rsidTr="00441810">
        <w:trPr>
          <w:trHeight w:val="331"/>
        </w:trPr>
        <w:tc>
          <w:tcPr>
            <w:tcW w:w="2405" w:type="dxa"/>
            <w:vMerge/>
            <w:vAlign w:val="center"/>
          </w:tcPr>
          <w:p w14:paraId="3888728E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659F78C4" w14:textId="0DF8A2F0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工期</w:t>
            </w:r>
            <w:proofErr w:type="spellEnd"/>
          </w:p>
        </w:tc>
        <w:tc>
          <w:tcPr>
            <w:tcW w:w="992" w:type="dxa"/>
            <w:vAlign w:val="center"/>
          </w:tcPr>
          <w:p w14:paraId="31E8E679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EDE7FAE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617E5D07" w14:textId="77777777" w:rsidTr="00441810">
        <w:trPr>
          <w:trHeight w:val="331"/>
        </w:trPr>
        <w:tc>
          <w:tcPr>
            <w:tcW w:w="2405" w:type="dxa"/>
            <w:vMerge/>
            <w:vAlign w:val="center"/>
          </w:tcPr>
          <w:p w14:paraId="0FD0435D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43B50859" w14:textId="168F8B09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契約金額（</w:t>
            </w:r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税込</w:t>
            </w:r>
            <w:proofErr w:type="spellEnd"/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130E15B4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E6345ED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2C728811" w14:textId="77777777" w:rsidTr="00441810">
        <w:trPr>
          <w:trHeight w:val="331"/>
        </w:trPr>
        <w:tc>
          <w:tcPr>
            <w:tcW w:w="2405" w:type="dxa"/>
            <w:vMerge/>
            <w:vAlign w:val="center"/>
          </w:tcPr>
          <w:p w14:paraId="66475FB7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5B2FE617" w14:textId="1BD59471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発注機関</w:t>
            </w:r>
            <w:proofErr w:type="spellEnd"/>
          </w:p>
        </w:tc>
        <w:tc>
          <w:tcPr>
            <w:tcW w:w="992" w:type="dxa"/>
            <w:vAlign w:val="center"/>
          </w:tcPr>
          <w:p w14:paraId="579AEECC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DC7FE45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6D889A4F" w14:textId="77777777" w:rsidTr="00441810">
        <w:trPr>
          <w:trHeight w:val="331"/>
        </w:trPr>
        <w:tc>
          <w:tcPr>
            <w:tcW w:w="2405" w:type="dxa"/>
            <w:vMerge/>
            <w:vAlign w:val="center"/>
          </w:tcPr>
          <w:p w14:paraId="75A0AB50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2FD910F4" w14:textId="6BAC610E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監督員氏名</w:t>
            </w:r>
            <w:proofErr w:type="spellEnd"/>
          </w:p>
        </w:tc>
        <w:tc>
          <w:tcPr>
            <w:tcW w:w="992" w:type="dxa"/>
            <w:vAlign w:val="center"/>
          </w:tcPr>
          <w:p w14:paraId="356C21E7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05D7CC7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6968DB2B" w14:textId="77777777" w:rsidTr="00441810">
        <w:trPr>
          <w:trHeight w:val="331"/>
        </w:trPr>
        <w:tc>
          <w:tcPr>
            <w:tcW w:w="2405" w:type="dxa"/>
            <w:vMerge/>
            <w:vAlign w:val="center"/>
          </w:tcPr>
          <w:p w14:paraId="2922461E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14:paraId="4F144428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監理技術者補佐氏名</w:t>
            </w:r>
          </w:p>
          <w:p w14:paraId="22E8C8EA" w14:textId="578785ED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1D2824">
              <w:rPr>
                <w:rFonts w:ascii="ＭＳ ゴシック" w:eastAsia="ＭＳ ゴシック" w:hAnsi="ＭＳ ゴシック" w:hint="eastAsia"/>
                <w:spacing w:val="1"/>
                <w:w w:val="60"/>
                <w:sz w:val="24"/>
                <w:szCs w:val="24"/>
                <w:fitText w:val="2160" w:id="-494653183"/>
                <w:lang w:eastAsia="ja-JP"/>
              </w:rPr>
              <w:t>※特例監理技術者を配置する場</w:t>
            </w:r>
            <w:r w:rsidRPr="001D2824">
              <w:rPr>
                <w:rFonts w:ascii="ＭＳ ゴシック" w:eastAsia="ＭＳ ゴシック" w:hAnsi="ＭＳ ゴシック" w:hint="eastAsia"/>
                <w:spacing w:val="8"/>
                <w:w w:val="60"/>
                <w:sz w:val="24"/>
                <w:szCs w:val="24"/>
                <w:fitText w:val="2160" w:id="-494653183"/>
                <w:lang w:eastAsia="ja-JP"/>
              </w:rPr>
              <w:t>合</w:t>
            </w:r>
          </w:p>
        </w:tc>
        <w:tc>
          <w:tcPr>
            <w:tcW w:w="992" w:type="dxa"/>
            <w:vAlign w:val="center"/>
          </w:tcPr>
          <w:p w14:paraId="57706E95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3090" w:type="dxa"/>
            <w:vAlign w:val="center"/>
          </w:tcPr>
          <w:p w14:paraId="0F4F1F1A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</w:tr>
      <w:tr w:rsidR="00441810" w:rsidRPr="007740F7" w14:paraId="6F98063A" w14:textId="77777777" w:rsidTr="00441810">
        <w:trPr>
          <w:trHeight w:val="269"/>
        </w:trPr>
        <w:tc>
          <w:tcPr>
            <w:tcW w:w="2405" w:type="dxa"/>
            <w:vMerge w:val="restart"/>
            <w:vAlign w:val="center"/>
          </w:tcPr>
          <w:p w14:paraId="16AFAFAE" w14:textId="2C1D53DE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兼任する工事２</w:t>
            </w:r>
          </w:p>
        </w:tc>
        <w:tc>
          <w:tcPr>
            <w:tcW w:w="2410" w:type="dxa"/>
            <w:vAlign w:val="center"/>
          </w:tcPr>
          <w:p w14:paraId="6CF3739C" w14:textId="08CFC78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工事番号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52A719DD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177E53CF" w14:textId="77777777" w:rsidTr="00441810">
        <w:trPr>
          <w:trHeight w:val="231"/>
        </w:trPr>
        <w:tc>
          <w:tcPr>
            <w:tcW w:w="2405" w:type="dxa"/>
            <w:vMerge/>
            <w:vAlign w:val="center"/>
          </w:tcPr>
          <w:p w14:paraId="3633E232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796D34" w14:textId="2282401D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工事名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705F6A4F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1D32EF67" w14:textId="77777777" w:rsidTr="00441810">
        <w:trPr>
          <w:trHeight w:val="193"/>
        </w:trPr>
        <w:tc>
          <w:tcPr>
            <w:tcW w:w="2405" w:type="dxa"/>
            <w:vMerge/>
            <w:vAlign w:val="center"/>
          </w:tcPr>
          <w:p w14:paraId="6461F075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52A48E" w14:textId="7AD851C2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工事場所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297F8C37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03353874" w14:textId="77777777" w:rsidTr="00441810">
        <w:trPr>
          <w:trHeight w:val="297"/>
        </w:trPr>
        <w:tc>
          <w:tcPr>
            <w:tcW w:w="2405" w:type="dxa"/>
            <w:vMerge/>
            <w:vAlign w:val="center"/>
          </w:tcPr>
          <w:p w14:paraId="4616F897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4B9F34" w14:textId="4C0E26FF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工期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422792BD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677BA516" w14:textId="77777777" w:rsidTr="00441810">
        <w:trPr>
          <w:trHeight w:val="259"/>
        </w:trPr>
        <w:tc>
          <w:tcPr>
            <w:tcW w:w="2405" w:type="dxa"/>
            <w:vMerge/>
            <w:vAlign w:val="center"/>
          </w:tcPr>
          <w:p w14:paraId="2BC35AD0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7F988A" w14:textId="13EDE33A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契約金額（</w:t>
            </w:r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税込</w:t>
            </w:r>
            <w:proofErr w:type="spellEnd"/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4082" w:type="dxa"/>
            <w:gridSpan w:val="2"/>
            <w:vAlign w:val="center"/>
          </w:tcPr>
          <w:p w14:paraId="3A0B8860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0FAB8D1F" w14:textId="77777777" w:rsidTr="00441810">
        <w:trPr>
          <w:trHeight w:val="221"/>
        </w:trPr>
        <w:tc>
          <w:tcPr>
            <w:tcW w:w="2405" w:type="dxa"/>
            <w:vMerge/>
            <w:vAlign w:val="center"/>
          </w:tcPr>
          <w:p w14:paraId="0D793CF9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24D938" w14:textId="45FD0EEA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発注機関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43AE4576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25D7487A" w14:textId="77777777" w:rsidTr="00441810">
        <w:trPr>
          <w:trHeight w:val="183"/>
        </w:trPr>
        <w:tc>
          <w:tcPr>
            <w:tcW w:w="2405" w:type="dxa"/>
            <w:vMerge/>
            <w:vAlign w:val="center"/>
          </w:tcPr>
          <w:p w14:paraId="43519C27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E05F5B" w14:textId="50ECFB4A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監督員氏名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36B70212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5F74AA2F" w14:textId="77777777" w:rsidTr="00441810">
        <w:trPr>
          <w:trHeight w:val="571"/>
        </w:trPr>
        <w:tc>
          <w:tcPr>
            <w:tcW w:w="2405" w:type="dxa"/>
            <w:vMerge/>
            <w:vAlign w:val="center"/>
          </w:tcPr>
          <w:p w14:paraId="4F04454A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43056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監理技術者補佐氏名</w:t>
            </w:r>
          </w:p>
          <w:p w14:paraId="2CA9292C" w14:textId="69DF2E34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1D2824">
              <w:rPr>
                <w:rFonts w:ascii="ＭＳ ゴシック" w:eastAsia="ＭＳ ゴシック" w:hAnsi="ＭＳ ゴシック" w:hint="eastAsia"/>
                <w:spacing w:val="1"/>
                <w:w w:val="60"/>
                <w:sz w:val="24"/>
                <w:szCs w:val="24"/>
                <w:fitText w:val="2160" w:id="-494653182"/>
                <w:lang w:eastAsia="ja-JP"/>
              </w:rPr>
              <w:t>※特例監理技術者を設置する場</w:t>
            </w:r>
            <w:r w:rsidRPr="001D2824">
              <w:rPr>
                <w:rFonts w:ascii="ＭＳ ゴシック" w:eastAsia="ＭＳ ゴシック" w:hAnsi="ＭＳ ゴシック" w:hint="eastAsia"/>
                <w:spacing w:val="8"/>
                <w:w w:val="60"/>
                <w:sz w:val="24"/>
                <w:szCs w:val="24"/>
                <w:fitText w:val="2160" w:id="-494653182"/>
                <w:lang w:eastAsia="ja-JP"/>
              </w:rPr>
              <w:t>合</w:t>
            </w:r>
          </w:p>
        </w:tc>
        <w:tc>
          <w:tcPr>
            <w:tcW w:w="4082" w:type="dxa"/>
            <w:gridSpan w:val="2"/>
            <w:vAlign w:val="center"/>
          </w:tcPr>
          <w:p w14:paraId="709D5938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</w:tr>
      <w:tr w:rsidR="00441810" w:rsidRPr="007740F7" w14:paraId="549347C1" w14:textId="77777777" w:rsidTr="00441810">
        <w:trPr>
          <w:trHeight w:val="225"/>
        </w:trPr>
        <w:tc>
          <w:tcPr>
            <w:tcW w:w="2405" w:type="dxa"/>
            <w:vMerge w:val="restart"/>
            <w:vAlign w:val="center"/>
          </w:tcPr>
          <w:p w14:paraId="19B1BC32" w14:textId="3471EE9E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兼任する工事</w:t>
            </w:r>
            <w:proofErr w:type="spellEnd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2410" w:type="dxa"/>
            <w:vAlign w:val="center"/>
          </w:tcPr>
          <w:p w14:paraId="528D8BF3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工事番号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1B3ED58D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7C68EAC2" w14:textId="77777777" w:rsidTr="00441810">
        <w:trPr>
          <w:trHeight w:val="329"/>
        </w:trPr>
        <w:tc>
          <w:tcPr>
            <w:tcW w:w="2405" w:type="dxa"/>
            <w:vMerge/>
            <w:vAlign w:val="center"/>
          </w:tcPr>
          <w:p w14:paraId="3134A688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E58D11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工事名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4061A0F7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09E45152" w14:textId="77777777" w:rsidTr="00441810">
        <w:trPr>
          <w:trHeight w:val="277"/>
        </w:trPr>
        <w:tc>
          <w:tcPr>
            <w:tcW w:w="2405" w:type="dxa"/>
            <w:vMerge/>
            <w:vAlign w:val="center"/>
          </w:tcPr>
          <w:p w14:paraId="60031C2C" w14:textId="77777777" w:rsidR="00441810" w:rsidRPr="007740F7" w:rsidRDefault="00441810" w:rsidP="004418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5C9C06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工事場所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65DA7C6D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3D088CE2" w14:textId="77777777" w:rsidTr="00441810">
        <w:trPr>
          <w:trHeight w:val="239"/>
        </w:trPr>
        <w:tc>
          <w:tcPr>
            <w:tcW w:w="2405" w:type="dxa"/>
            <w:vMerge/>
            <w:vAlign w:val="center"/>
          </w:tcPr>
          <w:p w14:paraId="17106399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C9AFE2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工期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566D5FFF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3CA0C2D4" w14:textId="77777777" w:rsidTr="00441810">
        <w:trPr>
          <w:trHeight w:val="343"/>
        </w:trPr>
        <w:tc>
          <w:tcPr>
            <w:tcW w:w="2405" w:type="dxa"/>
            <w:vMerge/>
            <w:vAlign w:val="center"/>
          </w:tcPr>
          <w:p w14:paraId="0C118C60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3034A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契約金額（</w:t>
            </w:r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税込</w:t>
            </w:r>
            <w:proofErr w:type="spellEnd"/>
            <w:r w:rsidRPr="007740F7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  <w:tc>
          <w:tcPr>
            <w:tcW w:w="4082" w:type="dxa"/>
            <w:gridSpan w:val="2"/>
            <w:vAlign w:val="center"/>
          </w:tcPr>
          <w:p w14:paraId="5DE1DB23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385C55D0" w14:textId="77777777" w:rsidTr="00441810">
        <w:trPr>
          <w:trHeight w:val="263"/>
        </w:trPr>
        <w:tc>
          <w:tcPr>
            <w:tcW w:w="2405" w:type="dxa"/>
            <w:vMerge/>
            <w:vAlign w:val="center"/>
          </w:tcPr>
          <w:p w14:paraId="7E5F152E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BC8192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発注機関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7AC37B41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7B4EF60B" w14:textId="77777777" w:rsidTr="00441810">
        <w:trPr>
          <w:trHeight w:val="239"/>
        </w:trPr>
        <w:tc>
          <w:tcPr>
            <w:tcW w:w="2405" w:type="dxa"/>
            <w:vMerge/>
            <w:vAlign w:val="center"/>
          </w:tcPr>
          <w:p w14:paraId="4954E74D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3A4D89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proofErr w:type="spellStart"/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監督員氏名</w:t>
            </w:r>
            <w:proofErr w:type="spellEnd"/>
          </w:p>
        </w:tc>
        <w:tc>
          <w:tcPr>
            <w:tcW w:w="4082" w:type="dxa"/>
            <w:gridSpan w:val="2"/>
            <w:vAlign w:val="center"/>
          </w:tcPr>
          <w:p w14:paraId="2CBD756F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1810" w:rsidRPr="007740F7" w14:paraId="694CA8FA" w14:textId="77777777" w:rsidTr="00441810">
        <w:trPr>
          <w:trHeight w:val="369"/>
        </w:trPr>
        <w:tc>
          <w:tcPr>
            <w:tcW w:w="2405" w:type="dxa"/>
            <w:vMerge/>
            <w:vAlign w:val="center"/>
          </w:tcPr>
          <w:p w14:paraId="1F41F238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F60950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7740F7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監理技術者補佐氏名</w:t>
            </w:r>
          </w:p>
          <w:p w14:paraId="5CD01A07" w14:textId="77777777" w:rsidR="00441810" w:rsidRPr="007740F7" w:rsidRDefault="00441810" w:rsidP="0044181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1D2824">
              <w:rPr>
                <w:rFonts w:ascii="ＭＳ ゴシック" w:eastAsia="ＭＳ ゴシック" w:hAnsi="ＭＳ ゴシック" w:hint="eastAsia"/>
                <w:spacing w:val="1"/>
                <w:w w:val="60"/>
                <w:sz w:val="24"/>
                <w:szCs w:val="24"/>
                <w:fitText w:val="2160" w:id="-494653182"/>
                <w:lang w:eastAsia="ja-JP"/>
              </w:rPr>
              <w:t>※特例監理技術者を設置する場</w:t>
            </w:r>
            <w:r w:rsidRPr="001D2824">
              <w:rPr>
                <w:rFonts w:ascii="ＭＳ ゴシック" w:eastAsia="ＭＳ ゴシック" w:hAnsi="ＭＳ ゴシック" w:hint="eastAsia"/>
                <w:spacing w:val="8"/>
                <w:w w:val="60"/>
                <w:sz w:val="24"/>
                <w:szCs w:val="24"/>
                <w:fitText w:val="2160" w:id="-494653182"/>
                <w:lang w:eastAsia="ja-JP"/>
              </w:rPr>
              <w:t>合</w:t>
            </w:r>
          </w:p>
        </w:tc>
        <w:tc>
          <w:tcPr>
            <w:tcW w:w="4082" w:type="dxa"/>
            <w:gridSpan w:val="2"/>
            <w:vAlign w:val="center"/>
          </w:tcPr>
          <w:p w14:paraId="368361D3" w14:textId="77777777" w:rsidR="00441810" w:rsidRPr="007740F7" w:rsidRDefault="00441810" w:rsidP="004418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</w:tr>
    </w:tbl>
    <w:p w14:paraId="3CFB6A0B" w14:textId="77777777" w:rsidR="00D65FA9" w:rsidRPr="007740F7" w:rsidRDefault="00D65FA9" w:rsidP="00D65FA9">
      <w:pPr>
        <w:spacing w:after="0" w:line="20" w:lineRule="atLeast"/>
        <w:ind w:left="160" w:hangingChars="100" w:hanging="160"/>
        <w:rPr>
          <w:rFonts w:ascii="ＭＳ ゴシック" w:eastAsia="ＭＳ ゴシック" w:hAnsi="ＭＳ ゴシック"/>
          <w:sz w:val="16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 xml:space="preserve">１　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現場代理人、主任技術者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又は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監理技術者が兼任する場合に記入すること（兼任する部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分を記入）。</w:t>
      </w:r>
    </w:p>
    <w:p w14:paraId="141FFF11" w14:textId="0F94FFDF" w:rsidR="00D65FA9" w:rsidRPr="007740F7" w:rsidRDefault="00D65FA9" w:rsidP="00D65FA9">
      <w:pPr>
        <w:spacing w:after="0" w:line="20" w:lineRule="atLeast"/>
        <w:ind w:left="160" w:hangingChars="100" w:hanging="160"/>
        <w:rPr>
          <w:rFonts w:ascii="ＭＳ ゴシック" w:eastAsia="ＭＳ ゴシック" w:hAnsi="ＭＳ ゴシック"/>
          <w:sz w:val="16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 xml:space="preserve">２　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設計変更により現場代理人を兼任する２件以上の工事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が専任の主任技術者の設置を必要とする工事（１件当たりの契約金額（税込）が４，</w:t>
      </w:r>
      <w:r w:rsidR="00743549" w:rsidRPr="007740F7">
        <w:rPr>
          <w:rFonts w:ascii="ＭＳ ゴシック" w:eastAsia="ＭＳ ゴシック" w:hAnsi="ＭＳ ゴシック" w:hint="eastAsia"/>
          <w:sz w:val="16"/>
          <w:lang w:eastAsia="ja-JP"/>
        </w:rPr>
        <w:t>５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００万円（建築一式工事の場合、</w:t>
      </w:r>
      <w:r w:rsidR="00743549" w:rsidRPr="007740F7">
        <w:rPr>
          <w:rFonts w:ascii="ＭＳ ゴシック" w:eastAsia="ＭＳ ゴシック" w:hAnsi="ＭＳ ゴシック" w:hint="eastAsia"/>
          <w:sz w:val="16"/>
          <w:lang w:eastAsia="ja-JP"/>
        </w:rPr>
        <w:t>９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，０００万円）以上）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となった場合は、「現場代理人及び主任（監理）技術者変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更通知」により変更手続を行うこと。</w:t>
      </w:r>
    </w:p>
    <w:p w14:paraId="2A88E533" w14:textId="57F800A3" w:rsidR="00D65FA9" w:rsidRPr="007740F7" w:rsidRDefault="00D65FA9" w:rsidP="00D65FA9">
      <w:pPr>
        <w:spacing w:after="0" w:line="20" w:lineRule="atLeast"/>
        <w:ind w:left="160" w:hangingChars="100" w:hanging="160"/>
        <w:rPr>
          <w:rFonts w:ascii="ＭＳ ゴシック" w:eastAsia="ＭＳ ゴシック" w:hAnsi="ＭＳ ゴシック"/>
          <w:sz w:val="16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 xml:space="preserve">３　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主任技術者を兼任する２件以上の工事のうち、どちらか一方でも工事途中で下請契約の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合計金額（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税込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）が</w:t>
      </w:r>
      <w:r w:rsidR="00743549" w:rsidRPr="007740F7">
        <w:rPr>
          <w:rFonts w:ascii="ＭＳ ゴシック" w:eastAsia="ＭＳ ゴシック" w:hAnsi="ＭＳ ゴシック" w:hint="eastAsia"/>
          <w:sz w:val="16"/>
          <w:lang w:eastAsia="ja-JP"/>
        </w:rPr>
        <w:t>５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,</w:t>
      </w:r>
      <w:r w:rsidR="00743549" w:rsidRPr="007740F7">
        <w:rPr>
          <w:rFonts w:ascii="ＭＳ ゴシック" w:eastAsia="ＭＳ ゴシック" w:hAnsi="ＭＳ ゴシック" w:hint="eastAsia"/>
          <w:sz w:val="16"/>
          <w:lang w:eastAsia="ja-JP"/>
        </w:rPr>
        <w:t>０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００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万円（建築一式工事の場合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、</w:t>
      </w:r>
      <w:r w:rsidR="00743549" w:rsidRPr="007740F7">
        <w:rPr>
          <w:rFonts w:ascii="ＭＳ ゴシック" w:eastAsia="ＭＳ ゴシック" w:hAnsi="ＭＳ ゴシック" w:hint="eastAsia"/>
          <w:sz w:val="16"/>
          <w:lang w:eastAsia="ja-JP"/>
        </w:rPr>
        <w:t>８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,０００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万円）以上となる場合は、兼任できなくなる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ため、注意すること。</w:t>
      </w:r>
    </w:p>
    <w:p w14:paraId="60CDADF1" w14:textId="77777777" w:rsidR="00D65FA9" w:rsidRPr="007740F7" w:rsidRDefault="00D65FA9" w:rsidP="00D65FA9">
      <w:pPr>
        <w:spacing w:after="0" w:line="20" w:lineRule="atLeast"/>
        <w:ind w:left="160" w:hangingChars="100" w:hanging="160"/>
        <w:rPr>
          <w:rFonts w:ascii="ＭＳ ゴシック" w:eastAsia="ＭＳ ゴシック" w:hAnsi="ＭＳ ゴシック"/>
          <w:sz w:val="16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 xml:space="preserve">４　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現場代理人、主任技術者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又は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監理技術者を兼任させる工事の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工事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場所及び工事概要がわかる仕様書、図面、位置図（様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式自由）等の兼任要件を満たすことが確認できる資料を添付すること。</w:t>
      </w:r>
    </w:p>
    <w:p w14:paraId="4D96DD47" w14:textId="7AED5A59" w:rsidR="00D65FA9" w:rsidRPr="007740F7" w:rsidRDefault="00D65FA9" w:rsidP="00D65FA9">
      <w:pPr>
        <w:spacing w:after="0" w:line="20" w:lineRule="atLeast"/>
        <w:ind w:left="160" w:hangingChars="100" w:hanging="160"/>
        <w:rPr>
          <w:rFonts w:ascii="ＭＳ ゴシック" w:eastAsia="ＭＳ ゴシック" w:hAnsi="ＭＳ ゴシック"/>
          <w:sz w:val="16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 xml:space="preserve">５　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施工に当たり相互に調整を要する工事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（資機材の調達を一括で行う場合、工事の相当の部分を同一の下請業者で施工する場合等を含む。）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の場合は、上記４に加え、施工計画書等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の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兼任要件を満たすこ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とが確認できる資料を添付すること。</w:t>
      </w:r>
      <w:r w:rsidR="00B411CD" w:rsidRPr="007740F7">
        <w:rPr>
          <w:rFonts w:ascii="ＭＳ ゴシック" w:eastAsia="ＭＳ ゴシック" w:hAnsi="ＭＳ ゴシック" w:hint="eastAsia"/>
          <w:sz w:val="16"/>
          <w:lang w:eastAsia="ja-JP"/>
        </w:rPr>
        <w:t>※</w:t>
      </w:r>
      <w:r w:rsidR="00AE4AA3" w:rsidRPr="007740F7">
        <w:rPr>
          <w:rFonts w:ascii="ＭＳ ゴシック" w:eastAsia="ＭＳ ゴシック" w:hAnsi="ＭＳ ゴシック" w:hint="eastAsia"/>
          <w:sz w:val="16"/>
          <w:lang w:eastAsia="ja-JP"/>
        </w:rPr>
        <w:t>資料の添付に代えて、担当者の署名捺印でも可。</w:t>
      </w:r>
    </w:p>
    <w:p w14:paraId="2FB3C7C2" w14:textId="77777777" w:rsidR="00D65FA9" w:rsidRPr="007740F7" w:rsidRDefault="00D65FA9" w:rsidP="00D65FA9">
      <w:pPr>
        <w:spacing w:after="0" w:line="20" w:lineRule="atLeast"/>
        <w:ind w:left="160" w:hangingChars="100" w:hanging="160"/>
        <w:rPr>
          <w:rFonts w:ascii="ＭＳ ゴシック" w:eastAsia="ＭＳ ゴシック" w:hAnsi="ＭＳ ゴシック"/>
          <w:szCs w:val="16"/>
          <w:lang w:eastAsia="ja-JP"/>
        </w:rPr>
      </w:pP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６　発注者が上天草市及び他の公共機関（国、地方公共団体、公社等）の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工事の現場代理人、主任技術者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又は</w:t>
      </w:r>
      <w:r w:rsidRPr="007740F7">
        <w:rPr>
          <w:rFonts w:ascii="ＭＳ ゴシック" w:eastAsia="ＭＳ ゴシック" w:hAnsi="ＭＳ ゴシック"/>
          <w:sz w:val="16"/>
          <w:lang w:eastAsia="ja-JP"/>
        </w:rPr>
        <w:t>監理技術者を兼任させる場合は、発注者が</w:t>
      </w:r>
      <w:r w:rsidRPr="007740F7">
        <w:rPr>
          <w:rFonts w:ascii="ＭＳ ゴシック" w:eastAsia="ＭＳ ゴシック" w:hAnsi="ＭＳ ゴシック" w:hint="eastAsia"/>
          <w:sz w:val="16"/>
          <w:lang w:eastAsia="ja-JP"/>
        </w:rPr>
        <w:t>兼任を承諾していることがわかる書類（工事打合簿等の写し）を添付すること。</w:t>
      </w:r>
    </w:p>
    <w:sectPr w:rsidR="00D65FA9" w:rsidRPr="007740F7" w:rsidSect="00441810">
      <w:pgSz w:w="12240" w:h="15840"/>
      <w:pgMar w:top="851" w:right="18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B7DC" w14:textId="77777777" w:rsidR="00441810" w:rsidRDefault="00441810" w:rsidP="00441810">
      <w:pPr>
        <w:spacing w:after="0" w:line="240" w:lineRule="auto"/>
      </w:pPr>
      <w:r>
        <w:separator/>
      </w:r>
    </w:p>
  </w:endnote>
  <w:endnote w:type="continuationSeparator" w:id="0">
    <w:p w14:paraId="76D87083" w14:textId="77777777" w:rsidR="00441810" w:rsidRDefault="00441810" w:rsidP="0044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neric1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6B52" w14:textId="77777777" w:rsidR="00441810" w:rsidRDefault="00441810" w:rsidP="00441810">
      <w:pPr>
        <w:spacing w:after="0" w:line="240" w:lineRule="auto"/>
      </w:pPr>
      <w:r>
        <w:separator/>
      </w:r>
    </w:p>
  </w:footnote>
  <w:footnote w:type="continuationSeparator" w:id="0">
    <w:p w14:paraId="3776FE09" w14:textId="77777777" w:rsidR="00441810" w:rsidRDefault="00441810" w:rsidP="00441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E4A"/>
    <w:rsid w:val="00034616"/>
    <w:rsid w:val="0006063C"/>
    <w:rsid w:val="000967E3"/>
    <w:rsid w:val="000C2F83"/>
    <w:rsid w:val="000E70B7"/>
    <w:rsid w:val="00125988"/>
    <w:rsid w:val="001349AF"/>
    <w:rsid w:val="00146001"/>
    <w:rsid w:val="0015074B"/>
    <w:rsid w:val="00167661"/>
    <w:rsid w:val="001D2824"/>
    <w:rsid w:val="00223BB3"/>
    <w:rsid w:val="00224531"/>
    <w:rsid w:val="00224731"/>
    <w:rsid w:val="00237DF6"/>
    <w:rsid w:val="0025404F"/>
    <w:rsid w:val="00257767"/>
    <w:rsid w:val="00270586"/>
    <w:rsid w:val="0029639D"/>
    <w:rsid w:val="00297BE9"/>
    <w:rsid w:val="002C15A1"/>
    <w:rsid w:val="002E19CE"/>
    <w:rsid w:val="002E3AC9"/>
    <w:rsid w:val="002E6BEC"/>
    <w:rsid w:val="00300C1C"/>
    <w:rsid w:val="00326F90"/>
    <w:rsid w:val="003373D4"/>
    <w:rsid w:val="00340B82"/>
    <w:rsid w:val="003D27A9"/>
    <w:rsid w:val="003F7ADD"/>
    <w:rsid w:val="00406BF5"/>
    <w:rsid w:val="00433C11"/>
    <w:rsid w:val="00441810"/>
    <w:rsid w:val="00476F86"/>
    <w:rsid w:val="00504F19"/>
    <w:rsid w:val="00555DDB"/>
    <w:rsid w:val="005A32AF"/>
    <w:rsid w:val="005B345C"/>
    <w:rsid w:val="005E314B"/>
    <w:rsid w:val="0064445F"/>
    <w:rsid w:val="00663A9A"/>
    <w:rsid w:val="006819FB"/>
    <w:rsid w:val="006A3713"/>
    <w:rsid w:val="006B64D3"/>
    <w:rsid w:val="006D6AF0"/>
    <w:rsid w:val="0073619C"/>
    <w:rsid w:val="00741FC5"/>
    <w:rsid w:val="00743549"/>
    <w:rsid w:val="007740F7"/>
    <w:rsid w:val="00777643"/>
    <w:rsid w:val="007A03B0"/>
    <w:rsid w:val="007A45CC"/>
    <w:rsid w:val="007A6B37"/>
    <w:rsid w:val="007B3488"/>
    <w:rsid w:val="007C0DFD"/>
    <w:rsid w:val="007C29DF"/>
    <w:rsid w:val="007C623F"/>
    <w:rsid w:val="007E541C"/>
    <w:rsid w:val="00843FC6"/>
    <w:rsid w:val="0085032B"/>
    <w:rsid w:val="008906B8"/>
    <w:rsid w:val="008A21F5"/>
    <w:rsid w:val="008B77F5"/>
    <w:rsid w:val="008E6C0E"/>
    <w:rsid w:val="008F6E34"/>
    <w:rsid w:val="0090530A"/>
    <w:rsid w:val="009236BC"/>
    <w:rsid w:val="00923EFD"/>
    <w:rsid w:val="009314B2"/>
    <w:rsid w:val="009579F7"/>
    <w:rsid w:val="009603A1"/>
    <w:rsid w:val="009608D3"/>
    <w:rsid w:val="0097150B"/>
    <w:rsid w:val="009B3CCE"/>
    <w:rsid w:val="009B535D"/>
    <w:rsid w:val="009F4AE3"/>
    <w:rsid w:val="00A319E0"/>
    <w:rsid w:val="00A35469"/>
    <w:rsid w:val="00A50CFF"/>
    <w:rsid w:val="00A52004"/>
    <w:rsid w:val="00AA1D8D"/>
    <w:rsid w:val="00AA4D3C"/>
    <w:rsid w:val="00AE4AA3"/>
    <w:rsid w:val="00AF4248"/>
    <w:rsid w:val="00B05F01"/>
    <w:rsid w:val="00B40CFA"/>
    <w:rsid w:val="00B411CD"/>
    <w:rsid w:val="00B441F0"/>
    <w:rsid w:val="00B47730"/>
    <w:rsid w:val="00BC3597"/>
    <w:rsid w:val="00C04BBA"/>
    <w:rsid w:val="00C07F40"/>
    <w:rsid w:val="00C110E6"/>
    <w:rsid w:val="00C14DAD"/>
    <w:rsid w:val="00C4031A"/>
    <w:rsid w:val="00C430AA"/>
    <w:rsid w:val="00C60179"/>
    <w:rsid w:val="00C972CB"/>
    <w:rsid w:val="00CA18D5"/>
    <w:rsid w:val="00CA218F"/>
    <w:rsid w:val="00CB0664"/>
    <w:rsid w:val="00D13D3B"/>
    <w:rsid w:val="00D225CA"/>
    <w:rsid w:val="00D32527"/>
    <w:rsid w:val="00D65FA9"/>
    <w:rsid w:val="00D751CD"/>
    <w:rsid w:val="00DB0472"/>
    <w:rsid w:val="00DB754F"/>
    <w:rsid w:val="00DD4075"/>
    <w:rsid w:val="00DD76EE"/>
    <w:rsid w:val="00DE1930"/>
    <w:rsid w:val="00DF1A15"/>
    <w:rsid w:val="00E430D5"/>
    <w:rsid w:val="00E628B5"/>
    <w:rsid w:val="00F018B1"/>
    <w:rsid w:val="00F5466C"/>
    <w:rsid w:val="00F60F4E"/>
    <w:rsid w:val="00F724EE"/>
    <w:rsid w:val="00FC693F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E30A26"/>
  <w14:defaultImageDpi w14:val="300"/>
  <w15:docId w15:val="{4840B8FC-8537-4442-BE7D-69020243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8E6C0E"/>
    <w:pPr>
      <w:widowControl w:val="0"/>
      <w:autoSpaceDE w:val="0"/>
      <w:autoSpaceDN w:val="0"/>
      <w:adjustRightInd w:val="0"/>
      <w:spacing w:after="0" w:line="240" w:lineRule="auto"/>
    </w:pPr>
    <w:rPr>
      <w:rFonts w:ascii="Generic1-Regular" w:eastAsia="Generic1-Regular" w:cs="Generic1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堤　博之</cp:lastModifiedBy>
  <cp:revision>67</cp:revision>
  <cp:lastPrinted>2026-02-27T01:00:00Z</cp:lastPrinted>
  <dcterms:created xsi:type="dcterms:W3CDTF">2013-12-23T23:15:00Z</dcterms:created>
  <dcterms:modified xsi:type="dcterms:W3CDTF">2026-03-13T12:03:00Z</dcterms:modified>
  <cp:category/>
</cp:coreProperties>
</file>